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0D880885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3B874" w14:textId="77777777" w:rsidR="00451BB6" w:rsidRDefault="00451BB6">
            <w:bookmarkStart w:id="0" w:name="_GoBack"/>
            <w:bookmarkEnd w:id="0"/>
          </w:p>
        </w:tc>
      </w:tr>
    </w:tbl>
    <w:p w14:paraId="36BB89A5" w14:textId="77777777" w:rsidR="00451BB6" w:rsidRDefault="00451BB6">
      <w:pPr>
        <w:spacing w:after="9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1F7BEBAC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C42AD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Table 13-1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85"/>
              <w:gridCol w:w="1635"/>
              <w:gridCol w:w="2175"/>
            </w:tblGrid>
            <w:tr w:rsidR="00451BB6" w14:paraId="64591433" w14:textId="77777777">
              <w:tc>
                <w:tcPr>
                  <w:tcW w:w="20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6C87B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Number of Workers</w:t>
                  </w:r>
                </w:p>
              </w:tc>
              <w:tc>
                <w:tcPr>
                  <w:tcW w:w="16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5E428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Total Output</w:t>
                  </w:r>
                </w:p>
              </w:tc>
              <w:tc>
                <w:tcPr>
                  <w:tcW w:w="21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ECBB0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Marginal Product</w:t>
                  </w:r>
                </w:p>
              </w:tc>
            </w:tr>
            <w:tr w:rsidR="00451BB6" w14:paraId="7763635D" w14:textId="77777777">
              <w:tc>
                <w:tcPr>
                  <w:tcW w:w="20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8CCA2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6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F3019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1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539B3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--</w:t>
                  </w:r>
                </w:p>
              </w:tc>
            </w:tr>
            <w:tr w:rsidR="00451BB6" w14:paraId="70B52E19" w14:textId="77777777">
              <w:tc>
                <w:tcPr>
                  <w:tcW w:w="20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7D0BC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F9024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998BC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</w:tr>
            <w:tr w:rsidR="00451BB6" w14:paraId="23BAF541" w14:textId="77777777">
              <w:tc>
                <w:tcPr>
                  <w:tcW w:w="20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6720F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6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2A8C0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0BEF8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45</w:t>
                  </w:r>
                </w:p>
              </w:tc>
            </w:tr>
            <w:tr w:rsidR="00451BB6" w14:paraId="04FE61FB" w14:textId="77777777">
              <w:tc>
                <w:tcPr>
                  <w:tcW w:w="20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F8B30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6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BA2B4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DAD4D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60</w:t>
                  </w:r>
                </w:p>
              </w:tc>
            </w:tr>
            <w:tr w:rsidR="00451BB6" w14:paraId="5B493BBC" w14:textId="77777777">
              <w:tc>
                <w:tcPr>
                  <w:tcW w:w="20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1892A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6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7E5D4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8BA20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50</w:t>
                  </w:r>
                </w:p>
              </w:tc>
            </w:tr>
            <w:tr w:rsidR="00451BB6" w14:paraId="689B6BE1" w14:textId="77777777">
              <w:tc>
                <w:tcPr>
                  <w:tcW w:w="20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57A88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6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A8813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3247B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40</w:t>
                  </w:r>
                </w:p>
              </w:tc>
            </w:tr>
          </w:tbl>
          <w:p w14:paraId="2D8697D7" w14:textId="77777777" w:rsidR="00451BB6" w:rsidRDefault="00451BB6"/>
        </w:tc>
      </w:tr>
    </w:tbl>
    <w:p w14:paraId="700CF3C8" w14:textId="77777777" w:rsidR="00451BB6" w:rsidRDefault="00451BB6"/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1B5EE8F8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138BE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Table 13-1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What is total output when 1 worker is hired?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6"/>
              <w:gridCol w:w="406"/>
            </w:tblGrid>
            <w:tr w:rsidR="00451BB6" w14:paraId="34CB0941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1A98E2" w14:textId="77777777" w:rsidR="00451BB6" w:rsidRDefault="00451BB6"/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767D100" w14:textId="77777777" w:rsidR="00451BB6" w:rsidRDefault="00451BB6"/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34C997A3" w14:textId="77777777" w:rsidR="00451BB6" w:rsidRDefault="00451BB6">
                  <w:pPr>
                    <w:pStyle w:val="p"/>
                  </w:pPr>
                </w:p>
              </w:tc>
            </w:tr>
            <w:tr w:rsidR="00451BB6" w14:paraId="7BAE06BA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2ECF90" w14:textId="77777777" w:rsidR="00451BB6" w:rsidRDefault="00451BB6"/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ADDB60E" w14:textId="77777777" w:rsidR="00451BB6" w:rsidRDefault="00451BB6"/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 w14:paraId="069E22E9" w14:textId="77777777" w:rsidR="00451BB6" w:rsidRDefault="00451BB6">
                  <w:pPr>
                    <w:pStyle w:val="p"/>
                  </w:pPr>
                </w:p>
              </w:tc>
            </w:tr>
          </w:tbl>
          <w:p w14:paraId="5E4515B7" w14:textId="77777777" w:rsidR="00451BB6" w:rsidRDefault="00451BB6"/>
        </w:tc>
      </w:tr>
    </w:tbl>
    <w:p w14:paraId="231C439E" w14:textId="77777777" w:rsidR="00451BB6" w:rsidRDefault="00451BB6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0D6CC2A8" w14:textId="77777777" w:rsidTr="00D56FAC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ACFDB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Table 13-1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What is total output when 4 workers are hired?</w:t>
            </w:r>
          </w:p>
          <w:p w14:paraId="4CE4B4A9" w14:textId="77777777" w:rsidR="00451BB6" w:rsidRDefault="00451BB6"/>
          <w:p w14:paraId="7CF3A8C2" w14:textId="77777777" w:rsidR="00D56FAC" w:rsidRDefault="00D56FAC"/>
          <w:p w14:paraId="2A9E13DD" w14:textId="77777777" w:rsidR="00D56FAC" w:rsidRDefault="00D56FAC"/>
        </w:tc>
      </w:tr>
    </w:tbl>
    <w:p w14:paraId="20745171" w14:textId="77777777" w:rsidR="00451BB6" w:rsidRDefault="00451BB6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6C2A094E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52E8C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Table 13-2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05"/>
              <w:gridCol w:w="945"/>
              <w:gridCol w:w="1485"/>
            </w:tblGrid>
            <w:tr w:rsidR="00451BB6" w14:paraId="299197AE" w14:textId="77777777"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78A2D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Number of Workers</w:t>
                  </w:r>
                </w:p>
              </w:tc>
              <w:tc>
                <w:tcPr>
                  <w:tcW w:w="9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CA79C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Total Output</w:t>
                  </w:r>
                </w:p>
              </w:tc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6B52F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Marginal Product</w:t>
                  </w:r>
                </w:p>
              </w:tc>
            </w:tr>
            <w:tr w:rsidR="00451BB6" w14:paraId="1B2197B1" w14:textId="77777777"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4B7C1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A3887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740E6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--</w:t>
                  </w:r>
                </w:p>
              </w:tc>
            </w:tr>
            <w:tr w:rsidR="00451BB6" w14:paraId="4C253005" w14:textId="77777777"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5167F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D04FE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54BAE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451BB6" w14:paraId="5ED316DE" w14:textId="77777777"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0198A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0A84A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4DA99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451BB6" w14:paraId="1D5703E3" w14:textId="77777777"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12314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BADB4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39A66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451BB6" w14:paraId="445587F8" w14:textId="77777777">
              <w:tc>
                <w:tcPr>
                  <w:tcW w:w="1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CE439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C207E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650</w:t>
                  </w:r>
                </w:p>
              </w:tc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76E0B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204E0532" w14:textId="77777777" w:rsidR="00451BB6" w:rsidRDefault="00451BB6"/>
        </w:tc>
      </w:tr>
    </w:tbl>
    <w:p w14:paraId="23B3F3BE" w14:textId="77777777" w:rsidR="00451BB6" w:rsidRDefault="00451BB6"/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3E1E2F61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A83FC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Table 13-2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What is the marginal product of the first worker?</w:t>
            </w:r>
          </w:p>
          <w:p w14:paraId="47C62AB8" w14:textId="77777777" w:rsidR="00451BB6" w:rsidRDefault="00451BB6"/>
          <w:p w14:paraId="1861BC53" w14:textId="77777777" w:rsidR="00D56FAC" w:rsidRDefault="00D56FAC"/>
          <w:p w14:paraId="788269B5" w14:textId="77777777" w:rsidR="00D56FAC" w:rsidRDefault="00D56FAC"/>
        </w:tc>
      </w:tr>
    </w:tbl>
    <w:p w14:paraId="270C6200" w14:textId="77777777" w:rsidR="00451BB6" w:rsidRDefault="00451BB6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3525EA98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85199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Table 13-2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What is the marginal product of the third worker?</w:t>
            </w:r>
          </w:p>
          <w:p w14:paraId="3CFF2BE1" w14:textId="77777777" w:rsidR="00451BB6" w:rsidRDefault="00451BB6"/>
          <w:p w14:paraId="244333A7" w14:textId="77777777" w:rsidR="00D56FAC" w:rsidRDefault="00D56FAC"/>
          <w:p w14:paraId="41214A23" w14:textId="77777777" w:rsidR="00D56FAC" w:rsidRDefault="00D56FAC"/>
        </w:tc>
      </w:tr>
    </w:tbl>
    <w:p w14:paraId="0AA5A6CF" w14:textId="77777777" w:rsidR="00451BB6" w:rsidRDefault="00451BB6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29DF201C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D01A8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Table 13-2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At which number of workers does diminishing marginal product begin?</w:t>
            </w:r>
          </w:p>
          <w:p w14:paraId="7835552E" w14:textId="77777777" w:rsidR="00451BB6" w:rsidRDefault="00451BB6"/>
          <w:p w14:paraId="3111CD08" w14:textId="77777777" w:rsidR="00D56FAC" w:rsidRDefault="00D56FAC"/>
          <w:p w14:paraId="12F3878C" w14:textId="77777777" w:rsidR="00D56FAC" w:rsidRDefault="00D56FAC"/>
          <w:p w14:paraId="23A3BEF5" w14:textId="77777777" w:rsidR="00D56FAC" w:rsidRDefault="00D56FAC"/>
          <w:p w14:paraId="5BE18037" w14:textId="77777777" w:rsidR="00D56FAC" w:rsidRDefault="00D56FAC"/>
          <w:p w14:paraId="75009532" w14:textId="77777777" w:rsidR="00D56FAC" w:rsidRDefault="00D56FAC"/>
          <w:p w14:paraId="3268897D" w14:textId="77777777" w:rsidR="00D56FAC" w:rsidRDefault="00D56FAC"/>
          <w:p w14:paraId="6F6F50A8" w14:textId="77777777" w:rsidR="00D56FAC" w:rsidRDefault="00D56FAC"/>
          <w:p w14:paraId="1C762B7A" w14:textId="77777777" w:rsidR="00D56FAC" w:rsidRDefault="00D56FAC"/>
          <w:p w14:paraId="7C6EB744" w14:textId="77777777" w:rsidR="00D56FAC" w:rsidRDefault="00D56FAC"/>
          <w:p w14:paraId="3E79A4A3" w14:textId="77777777" w:rsidR="00D56FAC" w:rsidRDefault="00D56FAC"/>
          <w:p w14:paraId="5BADE1A5" w14:textId="77777777" w:rsidR="00D56FAC" w:rsidRDefault="00D56FAC"/>
          <w:p w14:paraId="38B66E61" w14:textId="77777777" w:rsidR="00D56FAC" w:rsidRDefault="00D56FAC"/>
          <w:p w14:paraId="49B5473E" w14:textId="77777777" w:rsidR="00D56FAC" w:rsidRDefault="00D56FAC"/>
          <w:p w14:paraId="4A7B04B7" w14:textId="77777777" w:rsidR="00D56FAC" w:rsidRDefault="00D56FAC"/>
          <w:p w14:paraId="6C70CF99" w14:textId="77777777" w:rsidR="00D56FAC" w:rsidRDefault="00D56FAC"/>
          <w:p w14:paraId="3ED908BC" w14:textId="77777777" w:rsidR="00D56FAC" w:rsidRDefault="00D56FAC"/>
          <w:p w14:paraId="2730DA5B" w14:textId="77777777" w:rsidR="00D56FAC" w:rsidRDefault="00D56FAC"/>
          <w:p w14:paraId="1835A888" w14:textId="77777777" w:rsidR="00D56FAC" w:rsidRDefault="00D56FAC"/>
          <w:p w14:paraId="5D8F2A38" w14:textId="77777777" w:rsidR="00D56FAC" w:rsidRDefault="00D56FAC"/>
          <w:p w14:paraId="585384C1" w14:textId="77777777" w:rsidR="00D56FAC" w:rsidRDefault="00D56FAC"/>
          <w:p w14:paraId="1718B4DC" w14:textId="77777777" w:rsidR="00D56FAC" w:rsidRDefault="00D56FAC"/>
        </w:tc>
      </w:tr>
    </w:tbl>
    <w:p w14:paraId="6FDF90E2" w14:textId="77777777" w:rsidR="00451BB6" w:rsidRDefault="00451BB6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009442A9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62F93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Table 13-3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55"/>
              <w:gridCol w:w="990"/>
              <w:gridCol w:w="915"/>
              <w:gridCol w:w="1095"/>
              <w:gridCol w:w="990"/>
            </w:tblGrid>
            <w:tr w:rsidR="00451BB6" w14:paraId="6C5487DB" w14:textId="77777777">
              <w:tc>
                <w:tcPr>
                  <w:tcW w:w="14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C15CF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Number of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br/>
                    <w:t>Workers</w:t>
                  </w:r>
                </w:p>
              </w:tc>
              <w:tc>
                <w:tcPr>
                  <w:tcW w:w="9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D8656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Output</w:t>
                  </w:r>
                </w:p>
              </w:tc>
              <w:tc>
                <w:tcPr>
                  <w:tcW w:w="9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74671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Fixed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br/>
                    <w:t>Cost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6358A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Variable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br/>
                    <w:t>Cost</w:t>
                  </w:r>
                </w:p>
              </w:tc>
              <w:tc>
                <w:tcPr>
                  <w:tcW w:w="9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0DCD5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Total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br/>
                    <w:t>Cost</w:t>
                  </w:r>
                </w:p>
              </w:tc>
            </w:tr>
            <w:tr w:rsidR="00451BB6" w14:paraId="17689685" w14:textId="77777777">
              <w:tc>
                <w:tcPr>
                  <w:tcW w:w="14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CCA68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DB658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94183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$50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30C97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$0</w:t>
                  </w:r>
                </w:p>
              </w:tc>
              <w:tc>
                <w:tcPr>
                  <w:tcW w:w="9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6DA10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$50</w:t>
                  </w:r>
                </w:p>
              </w:tc>
            </w:tr>
            <w:tr w:rsidR="00451BB6" w14:paraId="45686074" w14:textId="77777777">
              <w:tc>
                <w:tcPr>
                  <w:tcW w:w="14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325CA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D7612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9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77984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$50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D82CA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$20</w:t>
                  </w:r>
                </w:p>
              </w:tc>
              <w:tc>
                <w:tcPr>
                  <w:tcW w:w="9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F3DF4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$70</w:t>
                  </w:r>
                </w:p>
              </w:tc>
            </w:tr>
            <w:tr w:rsidR="00451BB6" w14:paraId="2396F5E4" w14:textId="77777777">
              <w:tc>
                <w:tcPr>
                  <w:tcW w:w="14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91F6D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777E9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170</w:t>
                  </w:r>
                </w:p>
              </w:tc>
              <w:tc>
                <w:tcPr>
                  <w:tcW w:w="9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FDAEA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$50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E48D4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$40</w:t>
                  </w:r>
                </w:p>
              </w:tc>
              <w:tc>
                <w:tcPr>
                  <w:tcW w:w="9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CD6BD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$90</w:t>
                  </w:r>
                </w:p>
              </w:tc>
            </w:tr>
            <w:tr w:rsidR="00451BB6" w14:paraId="3036566D" w14:textId="77777777">
              <w:tc>
                <w:tcPr>
                  <w:tcW w:w="14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3EE83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20AC2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9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36EFF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$50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60127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$60</w:t>
                  </w:r>
                </w:p>
              </w:tc>
              <w:tc>
                <w:tcPr>
                  <w:tcW w:w="9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7312C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$110</w:t>
                  </w:r>
                </w:p>
              </w:tc>
            </w:tr>
            <w:tr w:rsidR="00451BB6" w14:paraId="2D64FB36" w14:textId="77777777">
              <w:tc>
                <w:tcPr>
                  <w:tcW w:w="14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E6DBD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4B2D7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9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DD160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$50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61FAD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$80</w:t>
                  </w:r>
                </w:p>
              </w:tc>
              <w:tc>
                <w:tcPr>
                  <w:tcW w:w="9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9F47B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$130</w:t>
                  </w:r>
                </w:p>
              </w:tc>
            </w:tr>
          </w:tbl>
          <w:p w14:paraId="16060902" w14:textId="77777777" w:rsidR="00451BB6" w:rsidRDefault="00451BB6"/>
        </w:tc>
      </w:tr>
    </w:tbl>
    <w:p w14:paraId="52CDF1F5" w14:textId="77777777" w:rsidR="00451BB6" w:rsidRDefault="00451BB6"/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514A9C99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8366C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Table 13-3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The marginal product of the fourth worker is</w:t>
            </w:r>
          </w:p>
          <w:p w14:paraId="38DC9A30" w14:textId="77777777" w:rsidR="00451BB6" w:rsidRDefault="00451BB6"/>
          <w:p w14:paraId="0213EBD3" w14:textId="77777777" w:rsidR="00D56FAC" w:rsidRDefault="00D56FAC"/>
        </w:tc>
      </w:tr>
    </w:tbl>
    <w:p w14:paraId="36667419" w14:textId="77777777" w:rsidR="00451BB6" w:rsidRDefault="00451BB6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54DAC081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0BDC0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Table 13-3.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If the firm can sell its output for $1 per unit, what is the profit-maximizing level of output?</w:t>
            </w:r>
          </w:p>
          <w:p w14:paraId="4CFC19FC" w14:textId="77777777" w:rsidR="00451BB6" w:rsidRDefault="00451BB6"/>
          <w:p w14:paraId="7E7DAAF7" w14:textId="77777777" w:rsidR="00D56FAC" w:rsidRDefault="00D56FAC"/>
          <w:p w14:paraId="3614BE71" w14:textId="77777777" w:rsidR="00D56FAC" w:rsidRDefault="00D56FAC"/>
        </w:tc>
      </w:tr>
    </w:tbl>
    <w:p w14:paraId="6717EB54" w14:textId="77777777" w:rsidR="00451BB6" w:rsidRDefault="00451BB6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4C2A5740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BE6E2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Table 13-7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br/>
              <w:t>The Flying Elvis Copter Rides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0"/>
              <w:gridCol w:w="1080"/>
              <w:gridCol w:w="1080"/>
              <w:gridCol w:w="1080"/>
              <w:gridCol w:w="1080"/>
              <w:gridCol w:w="1170"/>
              <w:gridCol w:w="1170"/>
              <w:gridCol w:w="1170"/>
            </w:tblGrid>
            <w:tr w:rsidR="00451BB6" w14:paraId="4E28D36E" w14:textId="77777777"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53F20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Quantity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36BFE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Total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br/>
                    <w:t>Cost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2C00C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Fixed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br/>
                    <w:t>Cost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E5EDC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Variable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br/>
                    <w:t>Cost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9D0DF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Marginal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br/>
                    <w:t>Cost</w:t>
                  </w:r>
                </w:p>
              </w:tc>
              <w:tc>
                <w:tcPr>
                  <w:tcW w:w="1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EE8A2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Average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br/>
                    <w:t>Fixed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br/>
                    <w:t>Cost</w:t>
                  </w:r>
                </w:p>
              </w:tc>
              <w:tc>
                <w:tcPr>
                  <w:tcW w:w="1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F5ECC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Average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br/>
                    <w:t>Variable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br/>
                    <w:t>Cost</w:t>
                  </w:r>
                </w:p>
              </w:tc>
              <w:tc>
                <w:tcPr>
                  <w:tcW w:w="1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4B10B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Average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br/>
                    <w:t>Total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br/>
                    <w:t>Cost</w:t>
                  </w:r>
                </w:p>
              </w:tc>
            </w:tr>
            <w:tr w:rsidR="00451BB6" w14:paraId="78E9B300" w14:textId="77777777"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3F409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5C547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$50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DFDA0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$50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7ABE2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$0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9BEE4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--</w:t>
                  </w:r>
                </w:p>
              </w:tc>
              <w:tc>
                <w:tcPr>
                  <w:tcW w:w="1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CF6BD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--</w:t>
                  </w:r>
                </w:p>
              </w:tc>
              <w:tc>
                <w:tcPr>
                  <w:tcW w:w="1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27631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--</w:t>
                  </w:r>
                </w:p>
              </w:tc>
              <w:tc>
                <w:tcPr>
                  <w:tcW w:w="1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D2539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--</w:t>
                  </w:r>
                </w:p>
              </w:tc>
            </w:tr>
            <w:tr w:rsidR="00451BB6" w14:paraId="0217E245" w14:textId="77777777"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50927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CFB34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$150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DD229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42152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F29FE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1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AE1FF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1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CBC9E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1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CD017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F</w:t>
                  </w:r>
                </w:p>
              </w:tc>
            </w:tr>
            <w:tr w:rsidR="00451BB6" w14:paraId="0E96AB05" w14:textId="77777777"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0115C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6DB47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G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71000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H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DCEB4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FAF26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$120</w:t>
                  </w:r>
                </w:p>
              </w:tc>
              <w:tc>
                <w:tcPr>
                  <w:tcW w:w="1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F23E3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J</w:t>
                  </w:r>
                </w:p>
              </w:tc>
              <w:tc>
                <w:tcPr>
                  <w:tcW w:w="1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0A890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K</w:t>
                  </w:r>
                </w:p>
              </w:tc>
              <w:tc>
                <w:tcPr>
                  <w:tcW w:w="1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F61C6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L</w:t>
                  </w:r>
                </w:p>
              </w:tc>
            </w:tr>
            <w:tr w:rsidR="00451BB6" w14:paraId="396B342A" w14:textId="77777777"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B9A3C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8CB36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M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8A12C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BE48F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C180A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P</w:t>
                  </w:r>
                </w:p>
              </w:tc>
              <w:tc>
                <w:tcPr>
                  <w:tcW w:w="1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32C85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Q</w:t>
                  </w:r>
                </w:p>
              </w:tc>
              <w:tc>
                <w:tcPr>
                  <w:tcW w:w="1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FD1F2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$120</w:t>
                  </w:r>
                </w:p>
              </w:tc>
              <w:tc>
                <w:tcPr>
                  <w:tcW w:w="1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5EC68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R</w:t>
                  </w:r>
                </w:p>
              </w:tc>
            </w:tr>
          </w:tbl>
          <w:p w14:paraId="60BCF5B0" w14:textId="77777777" w:rsidR="00451BB6" w:rsidRDefault="00451BB6"/>
        </w:tc>
      </w:tr>
    </w:tbl>
    <w:p w14:paraId="0F6204D3" w14:textId="77777777" w:rsidR="00451BB6" w:rsidRDefault="00451BB6"/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55ABD3C2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FCC93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Table 13-7.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What is the value of A?</w:t>
            </w:r>
          </w:p>
          <w:p w14:paraId="7C37E689" w14:textId="77777777" w:rsidR="00451BB6" w:rsidRDefault="00451BB6"/>
          <w:p w14:paraId="07940C63" w14:textId="77777777" w:rsidR="00D56FAC" w:rsidRDefault="00D56FAC"/>
        </w:tc>
      </w:tr>
    </w:tbl>
    <w:p w14:paraId="3BE7903E" w14:textId="77777777" w:rsidR="00451BB6" w:rsidRDefault="00451BB6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4F86ACB3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58167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Table 13-7.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What is the value of B?</w:t>
            </w:r>
          </w:p>
          <w:p w14:paraId="2B920EF5" w14:textId="77777777" w:rsidR="00451BB6" w:rsidRDefault="00451BB6"/>
          <w:p w14:paraId="1D548BDF" w14:textId="77777777" w:rsidR="00D56FAC" w:rsidRDefault="00D56FAC"/>
        </w:tc>
      </w:tr>
    </w:tbl>
    <w:p w14:paraId="7C9C1BD3" w14:textId="77777777" w:rsidR="00451BB6" w:rsidRDefault="00451BB6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09B09BBD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474D4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Table 13-7.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What is the value of G?</w:t>
            </w:r>
          </w:p>
          <w:p w14:paraId="56629034" w14:textId="77777777" w:rsidR="00451BB6" w:rsidRDefault="00451BB6"/>
          <w:p w14:paraId="1E42F4A8" w14:textId="77777777" w:rsidR="00D56FAC" w:rsidRDefault="00D56FAC"/>
        </w:tc>
      </w:tr>
    </w:tbl>
    <w:p w14:paraId="575358CE" w14:textId="77777777" w:rsidR="00451BB6" w:rsidRDefault="00451BB6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35471E5B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2CB0D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Table 13-7.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What is the value of J?</w:t>
            </w:r>
          </w:p>
          <w:p w14:paraId="3BB480FF" w14:textId="77777777" w:rsidR="00451BB6" w:rsidRDefault="00451BB6"/>
          <w:p w14:paraId="16C59739" w14:textId="77777777" w:rsidR="00D56FAC" w:rsidRDefault="00D56FAC"/>
        </w:tc>
      </w:tr>
    </w:tbl>
    <w:p w14:paraId="046448D4" w14:textId="77777777" w:rsidR="00451BB6" w:rsidRDefault="00451BB6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772ED20F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A903C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Table 13-7.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What is the value of L?</w:t>
            </w:r>
          </w:p>
          <w:p w14:paraId="458C0F82" w14:textId="77777777" w:rsidR="00451BB6" w:rsidRDefault="00451BB6"/>
          <w:p w14:paraId="293BD388" w14:textId="77777777" w:rsidR="00D56FAC" w:rsidRDefault="00D56FAC"/>
        </w:tc>
      </w:tr>
    </w:tbl>
    <w:p w14:paraId="5A3D787E" w14:textId="77777777" w:rsidR="00451BB6" w:rsidRDefault="00451BB6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5ED97936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45B1C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Table 13-7.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What is the value of M?</w:t>
            </w:r>
          </w:p>
          <w:p w14:paraId="7067F2C6" w14:textId="77777777" w:rsidR="00451BB6" w:rsidRDefault="00451BB6"/>
        </w:tc>
      </w:tr>
    </w:tbl>
    <w:p w14:paraId="580BF0F2" w14:textId="77777777" w:rsidR="00451BB6" w:rsidRDefault="00451BB6">
      <w:pPr>
        <w:spacing w:after="75"/>
      </w:pPr>
    </w:p>
    <w:p w14:paraId="5D275612" w14:textId="77777777" w:rsidR="00D56FAC" w:rsidRDefault="00D56FAC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6CDA4EE0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DC86E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Table 13-7.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What is the value of O?</w:t>
            </w:r>
          </w:p>
          <w:p w14:paraId="169F0047" w14:textId="77777777" w:rsidR="00451BB6" w:rsidRDefault="00451BB6"/>
        </w:tc>
      </w:tr>
    </w:tbl>
    <w:p w14:paraId="0E10D23A" w14:textId="77777777" w:rsidR="00451BB6" w:rsidRDefault="00451BB6">
      <w:pPr>
        <w:spacing w:after="75"/>
      </w:pPr>
    </w:p>
    <w:p w14:paraId="365DAF72" w14:textId="77777777" w:rsidR="00D56FAC" w:rsidRDefault="00D56FAC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3B143B6C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080FB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Table 13-7.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What is the value of P?</w:t>
            </w:r>
          </w:p>
          <w:p w14:paraId="5100EB7C" w14:textId="77777777" w:rsidR="00451BB6" w:rsidRDefault="00451BB6"/>
          <w:p w14:paraId="2B56C6C5" w14:textId="77777777" w:rsidR="00D56FAC" w:rsidRDefault="00D56FAC"/>
        </w:tc>
      </w:tr>
      <w:tr w:rsidR="00451BB6" w14:paraId="619362F1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87F7F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Table 13-8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55"/>
              <w:gridCol w:w="1095"/>
              <w:gridCol w:w="1275"/>
            </w:tblGrid>
            <w:tr w:rsidR="00451BB6" w14:paraId="1CD144D1" w14:textId="77777777">
              <w:tc>
                <w:tcPr>
                  <w:tcW w:w="14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FD5C6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Quantity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br/>
                    <w:t>of Output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8CDF7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Fixed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br/>
                    <w:t>Cost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2700B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Variable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br/>
                    <w:t>Cost</w:t>
                  </w:r>
                </w:p>
              </w:tc>
            </w:tr>
            <w:tr w:rsidR="00451BB6" w14:paraId="0A5355EF" w14:textId="77777777">
              <w:tc>
                <w:tcPr>
                  <w:tcW w:w="14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9D248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4CB27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$20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27D72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$0</w:t>
                  </w:r>
                </w:p>
              </w:tc>
            </w:tr>
            <w:tr w:rsidR="00451BB6" w14:paraId="0A076E54" w14:textId="77777777">
              <w:tc>
                <w:tcPr>
                  <w:tcW w:w="14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46B4B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5024D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$20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60696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$10</w:t>
                  </w:r>
                </w:p>
              </w:tc>
            </w:tr>
            <w:tr w:rsidR="00451BB6" w14:paraId="59454992" w14:textId="77777777">
              <w:tc>
                <w:tcPr>
                  <w:tcW w:w="14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04B14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D31CF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$20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C891F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$40</w:t>
                  </w:r>
                </w:p>
              </w:tc>
            </w:tr>
            <w:tr w:rsidR="00451BB6" w14:paraId="4464C7DC" w14:textId="77777777">
              <w:tc>
                <w:tcPr>
                  <w:tcW w:w="14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441AD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8694E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$20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CBEE8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$80</w:t>
                  </w:r>
                </w:p>
              </w:tc>
            </w:tr>
            <w:tr w:rsidR="00451BB6" w14:paraId="49981004" w14:textId="77777777">
              <w:tc>
                <w:tcPr>
                  <w:tcW w:w="14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42D3E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89A0F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$20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B18ED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$130</w:t>
                  </w:r>
                </w:p>
              </w:tc>
            </w:tr>
            <w:tr w:rsidR="00451BB6" w14:paraId="10AF5190" w14:textId="77777777">
              <w:tc>
                <w:tcPr>
                  <w:tcW w:w="14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B5413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548F2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$20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C6944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$200</w:t>
                  </w:r>
                </w:p>
              </w:tc>
            </w:tr>
            <w:tr w:rsidR="00451BB6" w14:paraId="3B98FDB4" w14:textId="77777777">
              <w:tc>
                <w:tcPr>
                  <w:tcW w:w="14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8BE75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F4A60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$20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4FD60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$300</w:t>
                  </w:r>
                </w:p>
              </w:tc>
            </w:tr>
          </w:tbl>
          <w:p w14:paraId="7749B436" w14:textId="77777777" w:rsidR="00451BB6" w:rsidRDefault="00451BB6"/>
        </w:tc>
      </w:tr>
    </w:tbl>
    <w:p w14:paraId="6E47A3F8" w14:textId="77777777" w:rsidR="00451BB6" w:rsidRDefault="00451BB6"/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7B1EB4A1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A5AED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Table 13-8.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What is the average fixed cost of producing 5 units of output?</w:t>
            </w:r>
          </w:p>
          <w:p w14:paraId="042F1D6E" w14:textId="77777777" w:rsidR="00451BB6" w:rsidRDefault="00451BB6"/>
          <w:p w14:paraId="1E88A495" w14:textId="77777777" w:rsidR="00D56FAC" w:rsidRDefault="00D56FAC"/>
        </w:tc>
      </w:tr>
    </w:tbl>
    <w:p w14:paraId="64046FC9" w14:textId="77777777" w:rsidR="00451BB6" w:rsidRDefault="00451BB6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66BD2253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1500F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Table 13-8.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What is the marginal cost of producing the fifth unit of output?</w:t>
            </w:r>
          </w:p>
          <w:p w14:paraId="79A90159" w14:textId="77777777" w:rsidR="00451BB6" w:rsidRDefault="00451BB6"/>
          <w:p w14:paraId="63A5B27C" w14:textId="77777777" w:rsidR="00D56FAC" w:rsidRDefault="00D56FAC"/>
        </w:tc>
      </w:tr>
    </w:tbl>
    <w:p w14:paraId="00DABDD9" w14:textId="77777777" w:rsidR="00451BB6" w:rsidRDefault="00451BB6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6AA91897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CC53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Table 13-17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Consider the following table of long-run total cost for four different firms: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15"/>
              <w:gridCol w:w="945"/>
              <w:gridCol w:w="1035"/>
              <w:gridCol w:w="1035"/>
              <w:gridCol w:w="1035"/>
              <w:gridCol w:w="1035"/>
              <w:gridCol w:w="1035"/>
              <w:gridCol w:w="1125"/>
            </w:tblGrid>
            <w:tr w:rsidR="00451BB6" w14:paraId="615BF45E" w14:textId="77777777">
              <w:tc>
                <w:tcPr>
                  <w:tcW w:w="12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88995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Quantity</w:t>
                  </w:r>
                </w:p>
              </w:tc>
              <w:tc>
                <w:tcPr>
                  <w:tcW w:w="9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300FB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96D96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DC326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4505C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BC52C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7E41A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69F59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7</w:t>
                  </w:r>
                </w:p>
              </w:tc>
            </w:tr>
            <w:tr w:rsidR="00451BB6" w14:paraId="302EDFF0" w14:textId="77777777">
              <w:tc>
                <w:tcPr>
                  <w:tcW w:w="12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AAE97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Firm 1</w:t>
                  </w:r>
                </w:p>
              </w:tc>
              <w:tc>
                <w:tcPr>
                  <w:tcW w:w="9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894AC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$180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C5EB4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$350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9FF87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$510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C933F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$660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98A03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$800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082CA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$930</w:t>
                  </w:r>
                </w:p>
              </w:tc>
              <w:tc>
                <w:tcPr>
                  <w:tcW w:w="11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63E40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$1,050</w:t>
                  </w:r>
                </w:p>
              </w:tc>
            </w:tr>
            <w:tr w:rsidR="00451BB6" w14:paraId="60FE2448" w14:textId="77777777">
              <w:tc>
                <w:tcPr>
                  <w:tcW w:w="12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1C6FE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Firm 2</w:t>
                  </w:r>
                </w:p>
              </w:tc>
              <w:tc>
                <w:tcPr>
                  <w:tcW w:w="9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BB8B9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$120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A3865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$250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25474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$390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ED735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$540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2E9D7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$700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1B1EC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$870</w:t>
                  </w:r>
                </w:p>
              </w:tc>
              <w:tc>
                <w:tcPr>
                  <w:tcW w:w="11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39C41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$1,050</w:t>
                  </w:r>
                </w:p>
              </w:tc>
            </w:tr>
            <w:tr w:rsidR="00451BB6" w14:paraId="0E21DE8D" w14:textId="77777777">
              <w:tc>
                <w:tcPr>
                  <w:tcW w:w="12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2C09D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Firm 3</w:t>
                  </w:r>
                </w:p>
              </w:tc>
              <w:tc>
                <w:tcPr>
                  <w:tcW w:w="9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41470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$150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0D885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$300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F12E6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$450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4DE52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$600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19E52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$750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381EA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$900</w:t>
                  </w:r>
                </w:p>
              </w:tc>
              <w:tc>
                <w:tcPr>
                  <w:tcW w:w="11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BA47B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$1,050</w:t>
                  </w:r>
                </w:p>
              </w:tc>
            </w:tr>
            <w:tr w:rsidR="00451BB6" w14:paraId="3948D1AE" w14:textId="77777777">
              <w:tc>
                <w:tcPr>
                  <w:tcW w:w="12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36EDC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Firm 4</w:t>
                  </w:r>
                </w:p>
              </w:tc>
              <w:tc>
                <w:tcPr>
                  <w:tcW w:w="9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0CB22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$210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DAFB0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$340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9F90F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$490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493AF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$660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2753E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$850</w:t>
                  </w:r>
                </w:p>
              </w:tc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8AF1A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$1,060</w:t>
                  </w:r>
                </w:p>
              </w:tc>
              <w:tc>
                <w:tcPr>
                  <w:tcW w:w="11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261A5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$1,290</w:t>
                  </w:r>
                </w:p>
              </w:tc>
            </w:tr>
          </w:tbl>
          <w:p w14:paraId="39A0D8C7" w14:textId="77777777" w:rsidR="00451BB6" w:rsidRDefault="00451BB6"/>
        </w:tc>
      </w:tr>
    </w:tbl>
    <w:p w14:paraId="742151F0" w14:textId="77777777" w:rsidR="00451BB6" w:rsidRDefault="00451BB6"/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5A33A7B9" w14:textId="77777777" w:rsidTr="00D56FAC">
        <w:trPr>
          <w:trHeight w:val="612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15268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Table 13-17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Which firm has constant returns to scale over the entire range of output?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</w:tblGrid>
            <w:tr w:rsidR="00D56FAC" w14:paraId="0A75CD81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D3411C" w14:textId="77777777" w:rsidR="00D56FAC" w:rsidRDefault="00D56FAC"/>
              </w:tc>
            </w:tr>
          </w:tbl>
          <w:p w14:paraId="64598AEE" w14:textId="77777777" w:rsidR="00451BB6" w:rsidRDefault="00451BB6"/>
        </w:tc>
      </w:tr>
    </w:tbl>
    <w:p w14:paraId="0AB64731" w14:textId="77777777" w:rsidR="00451BB6" w:rsidRDefault="00451BB6">
      <w:pPr>
        <w:spacing w:after="75"/>
      </w:pPr>
    </w:p>
    <w:p w14:paraId="0DD5D442" w14:textId="77777777" w:rsidR="00D56FAC" w:rsidRDefault="00D56FAC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1435328A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C96F4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Table 13-17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Which firm has economies of scale over the entire range of output?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</w:tblGrid>
            <w:tr w:rsidR="00D56FAC" w14:paraId="423A6D83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780A93" w14:textId="77777777" w:rsidR="00D56FAC" w:rsidRDefault="00D56FAC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56FAC" w14:paraId="2F816103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8818B3" w14:textId="77777777" w:rsidR="00D56FAC" w:rsidRDefault="00D56F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3E286A43" w14:textId="77777777" w:rsidR="00D56FAC" w:rsidRDefault="00D56FAC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11736D4F" w14:textId="77777777" w:rsidR="00451BB6" w:rsidRDefault="00451BB6"/>
        </w:tc>
      </w:tr>
      <w:tr w:rsidR="00451BB6" w14:paraId="03C99816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08C82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Table 13-17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Which firm has diseconomies of scale over the entire range of output?</w:t>
            </w:r>
          </w:p>
          <w:p w14:paraId="5C7B2FCA" w14:textId="77777777" w:rsidR="00451BB6" w:rsidRDefault="00451BB6"/>
          <w:p w14:paraId="7CE54D0B" w14:textId="77777777" w:rsidR="00D56FAC" w:rsidRDefault="00D56FAC"/>
        </w:tc>
      </w:tr>
    </w:tbl>
    <w:p w14:paraId="67DC257C" w14:textId="77777777" w:rsidR="00451BB6" w:rsidRDefault="00451BB6">
      <w:pPr>
        <w:spacing w:after="75"/>
      </w:pPr>
    </w:p>
    <w:p w14:paraId="0396E74F" w14:textId="77777777" w:rsidR="00D56FAC" w:rsidRDefault="00D56FAC">
      <w:pPr>
        <w:spacing w:after="75"/>
      </w:pPr>
    </w:p>
    <w:p w14:paraId="4F346C55" w14:textId="77777777" w:rsidR="00D56FAC" w:rsidRDefault="00D56FAC">
      <w:pPr>
        <w:spacing w:after="75"/>
      </w:pPr>
    </w:p>
    <w:p w14:paraId="292CE048" w14:textId="77777777" w:rsidR="00D56FAC" w:rsidRDefault="00D56FAC">
      <w:pPr>
        <w:spacing w:after="75"/>
      </w:pPr>
    </w:p>
    <w:p w14:paraId="39A4F71C" w14:textId="77777777" w:rsidR="00D56FAC" w:rsidRDefault="00D56FAC">
      <w:pPr>
        <w:spacing w:after="75"/>
      </w:pPr>
    </w:p>
    <w:p w14:paraId="08A8B58E" w14:textId="77777777" w:rsidR="00D56FAC" w:rsidRDefault="00D56FAC">
      <w:pPr>
        <w:spacing w:after="75"/>
      </w:pPr>
    </w:p>
    <w:p w14:paraId="4B49CDE5" w14:textId="77777777" w:rsidR="00D56FAC" w:rsidRDefault="00D56FAC">
      <w:pPr>
        <w:spacing w:after="75"/>
      </w:pPr>
    </w:p>
    <w:p w14:paraId="696CA4B4" w14:textId="77777777" w:rsidR="00D56FAC" w:rsidRDefault="00D56FAC">
      <w:pPr>
        <w:spacing w:after="75"/>
      </w:pPr>
    </w:p>
    <w:p w14:paraId="07F7776B" w14:textId="77777777" w:rsidR="00D56FAC" w:rsidRDefault="00D56FAC">
      <w:pPr>
        <w:spacing w:after="75"/>
      </w:pPr>
    </w:p>
    <w:p w14:paraId="3BACF82C" w14:textId="77777777" w:rsidR="00D56FAC" w:rsidRDefault="00D56FAC">
      <w:pPr>
        <w:spacing w:after="75"/>
      </w:pPr>
    </w:p>
    <w:p w14:paraId="75B98194" w14:textId="77777777" w:rsidR="00D56FAC" w:rsidRDefault="00D56FAC">
      <w:pPr>
        <w:spacing w:after="75"/>
      </w:pPr>
    </w:p>
    <w:p w14:paraId="68AD038C" w14:textId="77777777" w:rsidR="00D56FAC" w:rsidRDefault="00D56FAC">
      <w:pPr>
        <w:spacing w:after="75"/>
      </w:pPr>
    </w:p>
    <w:p w14:paraId="506E0A91" w14:textId="77777777" w:rsidR="00D56FAC" w:rsidRDefault="00D56FAC">
      <w:pPr>
        <w:spacing w:after="75"/>
      </w:pPr>
    </w:p>
    <w:p w14:paraId="28984E6B" w14:textId="77777777" w:rsidR="00D56FAC" w:rsidRDefault="00D56FAC">
      <w:pPr>
        <w:spacing w:after="75"/>
      </w:pPr>
    </w:p>
    <w:p w14:paraId="76052E5E" w14:textId="77777777" w:rsidR="00D56FAC" w:rsidRDefault="00D56FAC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2C6918FF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0C1A3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Table 14-7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Suppose that a firm in a competitive market faces the following revenues and costs: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15"/>
              <w:gridCol w:w="1815"/>
              <w:gridCol w:w="1815"/>
            </w:tblGrid>
            <w:tr w:rsidR="00451BB6" w14:paraId="306B0C69" w14:textId="77777777"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15CDC" w14:textId="77777777" w:rsidR="00451BB6" w:rsidRDefault="00350B2D"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44B2D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Marginal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4BC5E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Marginal</w:t>
                  </w:r>
                </w:p>
              </w:tc>
            </w:tr>
            <w:tr w:rsidR="00451BB6" w14:paraId="122CDBF1" w14:textId="77777777">
              <w:tc>
                <w:tcPr>
                  <w:tcW w:w="18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7DCB5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Quantity</w:t>
                  </w:r>
                </w:p>
              </w:tc>
              <w:tc>
                <w:tcPr>
                  <w:tcW w:w="18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AC6F3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Cost</w:t>
                  </w:r>
                </w:p>
              </w:tc>
              <w:tc>
                <w:tcPr>
                  <w:tcW w:w="181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F1EC9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Revenue</w:t>
                  </w:r>
                </w:p>
              </w:tc>
            </w:tr>
            <w:tr w:rsidR="00451BB6" w14:paraId="6B9FF4EA" w14:textId="77777777"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DFE54A3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101D1E0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$5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DDD3DFD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$7.50</w:t>
                  </w:r>
                </w:p>
              </w:tc>
            </w:tr>
            <w:tr w:rsidR="00451BB6" w14:paraId="19405991" w14:textId="77777777"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283B0C9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12211EB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$6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3164ACC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$7.50</w:t>
                  </w:r>
                </w:p>
              </w:tc>
            </w:tr>
            <w:tr w:rsidR="00451BB6" w14:paraId="20731D48" w14:textId="77777777"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B8C0E7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ECD44B8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$7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3D228C7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$7.50</w:t>
                  </w:r>
                </w:p>
              </w:tc>
            </w:tr>
            <w:tr w:rsidR="00451BB6" w14:paraId="57FAF4E9" w14:textId="77777777"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B371577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B3F6CEC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$8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B42426C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$7.50</w:t>
                  </w:r>
                </w:p>
              </w:tc>
            </w:tr>
            <w:tr w:rsidR="00451BB6" w14:paraId="419F758B" w14:textId="77777777"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1927A04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B5FD074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$9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5CCECA6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$7.50</w:t>
                  </w:r>
                </w:p>
              </w:tc>
            </w:tr>
            <w:tr w:rsidR="00451BB6" w14:paraId="7625EAF4" w14:textId="77777777"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D6D3C26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2A951CE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$10 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4B3F0B4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$7.50</w:t>
                  </w:r>
                </w:p>
              </w:tc>
            </w:tr>
          </w:tbl>
          <w:p w14:paraId="27B38103" w14:textId="77777777" w:rsidR="00451BB6" w:rsidRDefault="00451BB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56F0BE5C" w14:textId="77777777" w:rsidR="00451BB6" w:rsidRDefault="00451BB6"/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39053D3A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3B373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Table 14-7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If the firm is currently producing 14 units, what would you advise the owners?</w:t>
            </w:r>
          </w:p>
          <w:p w14:paraId="2AC82F6D" w14:textId="77777777" w:rsidR="00451BB6" w:rsidRDefault="00451BB6"/>
          <w:p w14:paraId="5CD02AC2" w14:textId="77777777" w:rsidR="00D56FAC" w:rsidRDefault="00D56FAC"/>
        </w:tc>
      </w:tr>
    </w:tbl>
    <w:p w14:paraId="190AB15D" w14:textId="77777777" w:rsidR="00451BB6" w:rsidRDefault="00451BB6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088BC389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307B7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Figure 14-2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Suppose a firm operating in a competitive market has the following cost curves: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</w:r>
            <w:r w:rsidR="00D56FAC">
              <w:rPr>
                <w:rFonts w:ascii="Times New Roman" w:eastAsia="Times New Roman" w:hAnsi="Times New Roman" w:cs="Times New Roman"/>
                <w:noProof/>
                <w:color w:val="000000"/>
                <w:position w:val="-169"/>
                <w:sz w:val="22"/>
                <w:szCs w:val="22"/>
              </w:rPr>
              <w:drawing>
                <wp:inline distT="0" distB="0" distL="0" distR="0" wp14:anchorId="1FB3D59A" wp14:editId="511648CA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BB6" w14:paraId="1B5A449F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92041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Figure 14-2.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If the market price is Pa, in the short run the firm will earn</w:t>
            </w:r>
          </w:p>
          <w:p w14:paraId="48B75460" w14:textId="77777777" w:rsidR="00451BB6" w:rsidRDefault="00451BB6"/>
          <w:p w14:paraId="3C2CBCF8" w14:textId="77777777" w:rsidR="00D56FAC" w:rsidRDefault="00D56FAC"/>
        </w:tc>
      </w:tr>
    </w:tbl>
    <w:p w14:paraId="71074906" w14:textId="77777777" w:rsidR="00451BB6" w:rsidRDefault="00451BB6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4260AC13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94D09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Figure 14-2.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If the market price is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in the short run the firm will earn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</w:tblGrid>
            <w:tr w:rsidR="00D56FAC" w14:paraId="3FBF70D8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5D34CE" w14:textId="77777777" w:rsidR="00D56FAC" w:rsidRDefault="00D56FAC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56FAC" w14:paraId="211D4FAC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58D62D" w14:textId="77777777" w:rsidR="00D56FAC" w:rsidRDefault="00D56FAC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7C862C5B" w14:textId="77777777" w:rsidR="00451BB6" w:rsidRDefault="00451BB6"/>
        </w:tc>
      </w:tr>
    </w:tbl>
    <w:p w14:paraId="11B6290D" w14:textId="77777777" w:rsidR="00451BB6" w:rsidRDefault="00451BB6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432A6AF7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18A87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Figure 14-2.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If the market price is Pc, in the short run the firm will earn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</w:tblGrid>
            <w:tr w:rsidR="00D56FAC" w14:paraId="7732C5E6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3C165E" w14:textId="77777777" w:rsidR="00D56FAC" w:rsidRDefault="00D56FAC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56FAC" w14:paraId="1220E617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DEF9C5" w14:textId="77777777" w:rsidR="00D56FAC" w:rsidRDefault="00D56FAC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56FAC" w14:paraId="78F09898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27CD03" w14:textId="77777777" w:rsidR="00D56FAC" w:rsidRDefault="00D56F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11AFB60" w14:textId="77777777" w:rsidR="00451BB6" w:rsidRDefault="00451BB6"/>
        </w:tc>
      </w:tr>
      <w:tr w:rsidR="00451BB6" w14:paraId="05022C27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65E72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Figure 14-2.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If the market price is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in the short run the firm will earn</w:t>
            </w:r>
          </w:p>
          <w:p w14:paraId="057217A8" w14:textId="77777777" w:rsidR="00451BB6" w:rsidRDefault="00451BB6"/>
        </w:tc>
      </w:tr>
    </w:tbl>
    <w:p w14:paraId="3F647669" w14:textId="77777777" w:rsidR="00451BB6" w:rsidRDefault="00451BB6">
      <w:pPr>
        <w:spacing w:after="75"/>
      </w:pPr>
    </w:p>
    <w:p w14:paraId="0C1F745D" w14:textId="77777777" w:rsidR="00D56FAC" w:rsidRDefault="00D56FAC">
      <w:pPr>
        <w:spacing w:after="75"/>
      </w:pPr>
    </w:p>
    <w:p w14:paraId="2DBFBB93" w14:textId="77777777" w:rsidR="00D56FAC" w:rsidRDefault="00D56FAC">
      <w:pPr>
        <w:spacing w:after="75"/>
      </w:pPr>
    </w:p>
    <w:p w14:paraId="2F8BBB30" w14:textId="77777777" w:rsidR="00D56FAC" w:rsidRDefault="00D56FAC">
      <w:pPr>
        <w:spacing w:after="75"/>
      </w:pPr>
    </w:p>
    <w:p w14:paraId="1E98F08A" w14:textId="77777777" w:rsidR="00D56FAC" w:rsidRDefault="00D56FAC">
      <w:pPr>
        <w:spacing w:after="75"/>
      </w:pPr>
    </w:p>
    <w:p w14:paraId="6C509846" w14:textId="77777777" w:rsidR="00D56FAC" w:rsidRDefault="00D56FAC">
      <w:pPr>
        <w:spacing w:after="75"/>
      </w:pPr>
    </w:p>
    <w:p w14:paraId="6AEEB3D5" w14:textId="77777777" w:rsidR="00D56FAC" w:rsidRDefault="00D56FAC">
      <w:pPr>
        <w:spacing w:after="75"/>
      </w:pPr>
    </w:p>
    <w:p w14:paraId="6275DCB3" w14:textId="77777777" w:rsidR="00D56FAC" w:rsidRDefault="00D56FAC">
      <w:pPr>
        <w:spacing w:after="75"/>
      </w:pPr>
    </w:p>
    <w:p w14:paraId="5EA0B5A3" w14:textId="77777777" w:rsidR="00D56FAC" w:rsidRDefault="00D56FAC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00094F33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1CA8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Figure 14-5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Suppose a firm operating in a competitive market has the following cost curves: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</w:r>
            <w:r w:rsidR="00D56FAC">
              <w:rPr>
                <w:rFonts w:ascii="Times New Roman" w:eastAsia="Times New Roman" w:hAnsi="Times New Roman" w:cs="Times New Roman"/>
                <w:noProof/>
                <w:color w:val="000000"/>
                <w:position w:val="-216"/>
                <w:sz w:val="22"/>
                <w:szCs w:val="22"/>
              </w:rPr>
              <w:drawing>
                <wp:inline distT="0" distB="0" distL="0" distR="0" wp14:anchorId="5EF35109" wp14:editId="3778B670">
                  <wp:extent cx="3876675" cy="28765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675" cy="287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2FF5CD" w14:textId="77777777" w:rsidR="00451BB6" w:rsidRDefault="00451BB6"/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41FF8B9C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57BA3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Figure 14-5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When market price is P7, a profit-maximizing firm's short-run profits can be represented by the area</w:t>
            </w:r>
          </w:p>
          <w:p w14:paraId="4694EC42" w14:textId="77777777" w:rsidR="00451BB6" w:rsidRDefault="00451BB6"/>
          <w:p w14:paraId="5A386ECD" w14:textId="77777777" w:rsidR="00D56FAC" w:rsidRDefault="00D56FAC"/>
        </w:tc>
      </w:tr>
    </w:tbl>
    <w:p w14:paraId="039BB10C" w14:textId="77777777" w:rsidR="00451BB6" w:rsidRDefault="00451BB6">
      <w:pPr>
        <w:spacing w:after="75"/>
      </w:pPr>
    </w:p>
    <w:p w14:paraId="06E3D6E1" w14:textId="77777777" w:rsidR="00D56FAC" w:rsidRDefault="00D56FAC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38AE3FF9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72E15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Figure 14-5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In the short run, if the market price is higher than P1 but less than P4, individual firms in a competitive industry will earn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</w:tblGrid>
            <w:tr w:rsidR="00D56FAC" w14:paraId="06FB6707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6FCC3F" w14:textId="77777777" w:rsidR="00D56FAC" w:rsidRDefault="00D56FAC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56FAC" w14:paraId="6BEF2E79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AC3EB9" w14:textId="77777777" w:rsidR="00D56FAC" w:rsidRDefault="00D56FAC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51D6CE1E" w14:textId="77777777" w:rsidR="00451BB6" w:rsidRDefault="00451BB6"/>
        </w:tc>
      </w:tr>
    </w:tbl>
    <w:p w14:paraId="0FD8FC97" w14:textId="77777777" w:rsidR="00451BB6" w:rsidRDefault="00451BB6">
      <w:pPr>
        <w:spacing w:after="75"/>
      </w:pPr>
    </w:p>
    <w:p w14:paraId="125EEB20" w14:textId="77777777" w:rsidR="00D56FAC" w:rsidRDefault="00D56FAC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543BB239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EDBED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Figure 14-5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Firms would be encouraged to enter this market for all prices that exceed</w:t>
            </w:r>
          </w:p>
          <w:p w14:paraId="5DF800DE" w14:textId="77777777" w:rsidR="00451BB6" w:rsidRDefault="00451BB6"/>
          <w:p w14:paraId="0E462276" w14:textId="77777777" w:rsidR="00D56FAC" w:rsidRDefault="00D56FAC"/>
          <w:p w14:paraId="33A4CC3B" w14:textId="77777777" w:rsidR="00D56FAC" w:rsidRDefault="00D56FAC"/>
        </w:tc>
      </w:tr>
    </w:tbl>
    <w:p w14:paraId="113116CB" w14:textId="77777777" w:rsidR="00451BB6" w:rsidRDefault="00451BB6">
      <w:pPr>
        <w:spacing w:after="75"/>
      </w:pPr>
    </w:p>
    <w:p w14:paraId="2344144F" w14:textId="77777777" w:rsidR="00D56FAC" w:rsidRDefault="00D56FAC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0E548254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BD4C6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Figure 14-5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In the short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run,if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the market price is higher than P4 but less than P6, individual firms in a competitive industry will earn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</w:tblGrid>
            <w:tr w:rsidR="00D56FAC" w14:paraId="76D80D95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AE5AA3" w14:textId="77777777" w:rsidR="00D56FAC" w:rsidRDefault="00D56FAC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56FAC" w14:paraId="3718A4DB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8DFC65" w14:textId="77777777" w:rsidR="00D56FAC" w:rsidRDefault="00D56FAC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47792A31" w14:textId="77777777" w:rsidR="00451BB6" w:rsidRDefault="00451BB6"/>
        </w:tc>
      </w:tr>
    </w:tbl>
    <w:p w14:paraId="5B1892E7" w14:textId="77777777" w:rsidR="00451BB6" w:rsidRDefault="00451BB6">
      <w:pPr>
        <w:spacing w:after="75"/>
      </w:pPr>
    </w:p>
    <w:p w14:paraId="58C87F35" w14:textId="77777777" w:rsidR="00D56FAC" w:rsidRDefault="00D56FAC">
      <w:pPr>
        <w:spacing w:after="75"/>
      </w:pPr>
    </w:p>
    <w:p w14:paraId="1EC5058C" w14:textId="77777777" w:rsidR="00D56FAC" w:rsidRDefault="00D56FAC">
      <w:pPr>
        <w:spacing w:after="75"/>
      </w:pPr>
    </w:p>
    <w:p w14:paraId="077297EA" w14:textId="77777777" w:rsidR="00D56FAC" w:rsidRDefault="00D56FAC">
      <w:pPr>
        <w:spacing w:after="75"/>
      </w:pPr>
    </w:p>
    <w:p w14:paraId="523AAD7F" w14:textId="77777777" w:rsidR="00D56FAC" w:rsidRDefault="00D56FAC">
      <w:pPr>
        <w:spacing w:after="75"/>
      </w:pPr>
    </w:p>
    <w:p w14:paraId="301EB189" w14:textId="77777777" w:rsidR="00D56FAC" w:rsidRDefault="00D56FAC">
      <w:pPr>
        <w:spacing w:after="75"/>
      </w:pPr>
    </w:p>
    <w:p w14:paraId="248DAACA" w14:textId="77777777" w:rsidR="00D56FAC" w:rsidRDefault="00D56FAC">
      <w:pPr>
        <w:spacing w:after="75"/>
      </w:pPr>
    </w:p>
    <w:p w14:paraId="69DDCEF0" w14:textId="77777777" w:rsidR="00D56FAC" w:rsidRDefault="00D56FAC">
      <w:pPr>
        <w:spacing w:after="75"/>
      </w:pPr>
    </w:p>
    <w:p w14:paraId="7D58B8EE" w14:textId="77777777" w:rsidR="00D56FAC" w:rsidRDefault="00D56FAC">
      <w:pPr>
        <w:spacing w:after="75"/>
      </w:pPr>
    </w:p>
    <w:p w14:paraId="4FBB8A4E" w14:textId="77777777" w:rsidR="00D56FAC" w:rsidRDefault="00D56FAC">
      <w:pPr>
        <w:spacing w:after="75"/>
      </w:pPr>
    </w:p>
    <w:p w14:paraId="68B5B850" w14:textId="77777777" w:rsidR="00D56FAC" w:rsidRDefault="00D56FAC">
      <w:pPr>
        <w:spacing w:after="75"/>
      </w:pPr>
    </w:p>
    <w:p w14:paraId="1E6CB712" w14:textId="77777777" w:rsidR="00D56FAC" w:rsidRDefault="00D56FAC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6B9E8153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7F77E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Figure 14-13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Suppose a firm in a competitive industry has the following cost curves: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</w:r>
            <w:r w:rsidR="00D56FAC">
              <w:rPr>
                <w:rFonts w:ascii="Times New Roman" w:eastAsia="Times New Roman" w:hAnsi="Times New Roman" w:cs="Times New Roman"/>
                <w:noProof/>
                <w:color w:val="000000"/>
                <w:position w:val="-169"/>
                <w:sz w:val="22"/>
                <w:szCs w:val="22"/>
              </w:rPr>
              <w:drawing>
                <wp:inline distT="0" distB="0" distL="0" distR="0" wp14:anchorId="2CFBBD4E" wp14:editId="509A3246">
                  <wp:extent cx="2286000" cy="2286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D44437" w14:textId="77777777" w:rsidR="00451BB6" w:rsidRDefault="00451BB6"/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4E4CC02D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9BD94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Figure 14-13.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If the price is $6 in the short run, what will happen in the long run?</w:t>
            </w:r>
          </w:p>
          <w:p w14:paraId="33FAE189" w14:textId="77777777" w:rsidR="00451BB6" w:rsidRDefault="00451BB6"/>
          <w:p w14:paraId="3AAB0788" w14:textId="77777777" w:rsidR="00D56FAC" w:rsidRDefault="00D56FAC"/>
        </w:tc>
      </w:tr>
    </w:tbl>
    <w:p w14:paraId="71755B08" w14:textId="77777777" w:rsidR="00451BB6" w:rsidRDefault="00451BB6">
      <w:pPr>
        <w:spacing w:after="75"/>
      </w:pPr>
    </w:p>
    <w:p w14:paraId="3E323632" w14:textId="77777777" w:rsidR="00D56FAC" w:rsidRDefault="00D56FAC">
      <w:pPr>
        <w:spacing w:after="75"/>
      </w:pPr>
    </w:p>
    <w:p w14:paraId="2755F269" w14:textId="77777777" w:rsidR="00D56FAC" w:rsidRDefault="00D56FAC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4E7282E7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15C3F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Figure 14-13.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If the price is $4.50 in the short run, what will happen in the long run?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</w:tblGrid>
            <w:tr w:rsidR="00D56FAC" w14:paraId="738FC7E2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7C95E9" w14:textId="77777777" w:rsidR="00D56FAC" w:rsidRDefault="00D56FAC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56FAC" w14:paraId="4B1AE47F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F42ACD" w14:textId="77777777" w:rsidR="00D56FAC" w:rsidRDefault="00D56FAC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56FAC" w14:paraId="1FC087F1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BCB6E0" w14:textId="77777777" w:rsidR="00D56FAC" w:rsidRDefault="00D56FAC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56FAC" w14:paraId="20AC2590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2BF6DA" w14:textId="77777777" w:rsidR="00D56FAC" w:rsidRDefault="00D56F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09A9DBEB" w14:textId="77777777" w:rsidR="00D56FAC" w:rsidRDefault="00D56F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54668E3A" w14:textId="77777777" w:rsidR="00D56FAC" w:rsidRDefault="00D56F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7D6B2853" w14:textId="77777777" w:rsidR="00D56FAC" w:rsidRDefault="00D56F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12F6EF84" w14:textId="77777777" w:rsidR="00D56FAC" w:rsidRDefault="00D56F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264F5C11" w14:textId="77777777" w:rsidR="00D56FAC" w:rsidRDefault="00D56F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4D8BCC18" w14:textId="77777777" w:rsidR="00D56FAC" w:rsidRDefault="00D56F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07219F58" w14:textId="77777777" w:rsidR="00D56FAC" w:rsidRDefault="00D56F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2FEAB8A7" w14:textId="77777777" w:rsidR="00D56FAC" w:rsidRDefault="00D56F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5ABAB5A9" w14:textId="77777777" w:rsidR="00D56FAC" w:rsidRDefault="00D56F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47D7E9D0" w14:textId="77777777" w:rsidR="00D56FAC" w:rsidRDefault="00D56F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4131AD19" w14:textId="77777777" w:rsidR="00D56FAC" w:rsidRDefault="00D56F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29CA7E70" w14:textId="77777777" w:rsidR="00D56FAC" w:rsidRDefault="00D56F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586146CF" w14:textId="77777777" w:rsidR="00D56FAC" w:rsidRDefault="00D56F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26E64EEA" w14:textId="77777777" w:rsidR="00D56FAC" w:rsidRDefault="00D56F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6C6E2712" w14:textId="77777777" w:rsidR="00D56FAC" w:rsidRDefault="00D56F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58DDC2FE" w14:textId="77777777" w:rsidR="00D56FAC" w:rsidRDefault="00D56F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4E8E6204" w14:textId="77777777" w:rsidR="00D56FAC" w:rsidRDefault="00D56F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475301D4" w14:textId="77777777" w:rsidR="00D56FAC" w:rsidRDefault="00D56F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5679FBB4" w14:textId="77777777" w:rsidR="00D56FAC" w:rsidRDefault="00D56F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20BA127E" w14:textId="77777777" w:rsidR="00D56FAC" w:rsidRDefault="00D56F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1D64270B" w14:textId="77777777" w:rsidR="00D56FAC" w:rsidRDefault="00D56F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263A9E79" w14:textId="77777777" w:rsidR="00D56FAC" w:rsidRDefault="00D56F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31DE5AC1" w14:textId="77777777" w:rsidR="00D56FAC" w:rsidRDefault="00D56F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3A4C6CF0" w14:textId="77777777" w:rsidR="00D56FAC" w:rsidRDefault="00D56F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20FC1053" w14:textId="77777777" w:rsidR="00D56FAC" w:rsidRDefault="00D56F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010B1187" w14:textId="77777777" w:rsidR="00D56FAC" w:rsidRDefault="00D56F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6FAC" w14:paraId="675DD226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29BDAA" w14:textId="77777777" w:rsidR="00D56FAC" w:rsidRDefault="00D56FAC"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</w:tr>
          </w:tbl>
          <w:p w14:paraId="1553E485" w14:textId="77777777" w:rsidR="00451BB6" w:rsidRDefault="00451BB6"/>
        </w:tc>
      </w:tr>
    </w:tbl>
    <w:p w14:paraId="1A14C7CA" w14:textId="77777777" w:rsidR="00451BB6" w:rsidRDefault="00451BB6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25EBF40D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14B21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Figure 15-5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br/>
            </w:r>
            <w:r w:rsidR="00D56FAC">
              <w:rPr>
                <w:noProof/>
                <w:position w:val="-249"/>
              </w:rPr>
              <w:drawing>
                <wp:inline distT="0" distB="0" distL="0" distR="0" wp14:anchorId="46879892" wp14:editId="5AF4FD84">
                  <wp:extent cx="4257675" cy="33147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331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FE6000" w14:textId="77777777" w:rsidR="00451BB6" w:rsidRDefault="00451BB6"/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2E0788E8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5D291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Figure 15-5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A profit-maximizing monopoly will produce an output level of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</w:tblGrid>
            <w:tr w:rsidR="00D56FAC" w14:paraId="53E4B19A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5BD419" w14:textId="77777777" w:rsidR="00D56FAC" w:rsidRDefault="00D56FAC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56FAC" w14:paraId="102F07DE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7E37CA" w14:textId="77777777" w:rsidR="00D56FAC" w:rsidRDefault="00D56FAC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56FAC" w14:paraId="754FE16A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4D8E10" w14:textId="77777777" w:rsidR="00D56FAC" w:rsidRDefault="00D56F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487850A" w14:textId="77777777" w:rsidR="00451BB6" w:rsidRDefault="00451BB6"/>
        </w:tc>
      </w:tr>
    </w:tbl>
    <w:p w14:paraId="721BEF90" w14:textId="77777777" w:rsidR="00451BB6" w:rsidRDefault="00451BB6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74F56841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26BDD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Figure 15-5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A profit-maximizing monopoly will charge a price of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</w:tblGrid>
            <w:tr w:rsidR="00D56FAC" w14:paraId="1457250C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B0BD33" w14:textId="77777777" w:rsidR="00D56FAC" w:rsidRDefault="00D56FAC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56FAC" w14:paraId="00EE0912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34F6D4" w14:textId="77777777" w:rsidR="00D56FAC" w:rsidRDefault="00D56FAC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56FAC" w14:paraId="699DEFBE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DEBA4D" w14:textId="77777777" w:rsidR="00D56FAC" w:rsidRDefault="00D56F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B03342C" w14:textId="77777777" w:rsidR="00451BB6" w:rsidRDefault="00451BB6"/>
        </w:tc>
      </w:tr>
    </w:tbl>
    <w:p w14:paraId="05AD7197" w14:textId="77777777" w:rsidR="00451BB6" w:rsidRDefault="00451BB6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0F840578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B5797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Figure 15-5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A profit-maximizing monopoly's total revenue is equal to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</w:tblGrid>
            <w:tr w:rsidR="00D56FAC" w14:paraId="0E28F3D4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8C1C5E" w14:textId="77777777" w:rsidR="00D56FAC" w:rsidRDefault="00D56FAC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56FAC" w14:paraId="3D1A9A20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1ECFE6" w14:textId="77777777" w:rsidR="00D56FAC" w:rsidRDefault="00D56FAC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409782DC" w14:textId="77777777" w:rsidR="00451BB6" w:rsidRDefault="00451BB6"/>
        </w:tc>
      </w:tr>
    </w:tbl>
    <w:p w14:paraId="56D29460" w14:textId="77777777" w:rsidR="00451BB6" w:rsidRDefault="00451BB6">
      <w:pPr>
        <w:spacing w:after="75"/>
      </w:pPr>
    </w:p>
    <w:p w14:paraId="67930129" w14:textId="77777777" w:rsidR="00D56FAC" w:rsidRDefault="00D56FAC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5AC193EF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07D61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Figure 15-5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A profit-maximizing monopoly's total cost is equal to</w:t>
            </w:r>
          </w:p>
          <w:p w14:paraId="60F6B2E6" w14:textId="77777777" w:rsidR="00451BB6" w:rsidRDefault="00451BB6"/>
          <w:p w14:paraId="733A1863" w14:textId="77777777" w:rsidR="00D56FAC" w:rsidRDefault="00D56FAC"/>
          <w:p w14:paraId="16C69151" w14:textId="77777777" w:rsidR="00D56FAC" w:rsidRDefault="00D56FAC"/>
        </w:tc>
      </w:tr>
    </w:tbl>
    <w:p w14:paraId="4F552AEA" w14:textId="77777777" w:rsidR="00451BB6" w:rsidRDefault="00451BB6">
      <w:pPr>
        <w:spacing w:after="75"/>
      </w:pPr>
    </w:p>
    <w:p w14:paraId="115C2CDA" w14:textId="77777777" w:rsidR="00D56FAC" w:rsidRDefault="00D56FAC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733E8425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15282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Figure 15-5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A profit-maximizing monopoly's profit is equal to</w:t>
            </w:r>
          </w:p>
          <w:p w14:paraId="3736F841" w14:textId="77777777" w:rsidR="00451BB6" w:rsidRDefault="00451BB6"/>
          <w:p w14:paraId="52DEA3D6" w14:textId="77777777" w:rsidR="00D56FAC" w:rsidRDefault="00D56FAC"/>
          <w:p w14:paraId="42403ADC" w14:textId="77777777" w:rsidR="00D56FAC" w:rsidRDefault="00D56FAC"/>
          <w:p w14:paraId="351ED5E6" w14:textId="77777777" w:rsidR="00D56FAC" w:rsidRDefault="00D56FAC"/>
          <w:p w14:paraId="7B00B96F" w14:textId="77777777" w:rsidR="00D56FAC" w:rsidRDefault="00D56FAC"/>
          <w:p w14:paraId="65D6D234" w14:textId="77777777" w:rsidR="00D56FAC" w:rsidRDefault="00D56FAC"/>
          <w:p w14:paraId="7D4B10E5" w14:textId="77777777" w:rsidR="00D56FAC" w:rsidRDefault="00D56FAC"/>
          <w:p w14:paraId="43D412A2" w14:textId="77777777" w:rsidR="00D56FAC" w:rsidRDefault="00D56FAC"/>
          <w:p w14:paraId="39DBAAFE" w14:textId="77777777" w:rsidR="00D56FAC" w:rsidRDefault="00D56FAC"/>
          <w:p w14:paraId="3B3B9975" w14:textId="77777777" w:rsidR="00D56FAC" w:rsidRDefault="00D56FAC"/>
          <w:p w14:paraId="787AE668" w14:textId="77777777" w:rsidR="00D56FAC" w:rsidRDefault="00D56FAC"/>
          <w:p w14:paraId="1DE619DF" w14:textId="77777777" w:rsidR="00D56FAC" w:rsidRDefault="00D56FAC"/>
          <w:p w14:paraId="1F7B3DAE" w14:textId="77777777" w:rsidR="00D56FAC" w:rsidRDefault="00D56FAC"/>
          <w:p w14:paraId="55FA027E" w14:textId="77777777" w:rsidR="00D56FAC" w:rsidRDefault="00D56FAC"/>
        </w:tc>
      </w:tr>
    </w:tbl>
    <w:p w14:paraId="4060809E" w14:textId="77777777" w:rsidR="00451BB6" w:rsidRDefault="00451BB6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00603872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30CEE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Table 15-5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 monopolist faces the following demand curve: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25"/>
              <w:gridCol w:w="1545"/>
            </w:tblGrid>
            <w:tr w:rsidR="00451BB6" w14:paraId="17C2D734" w14:textId="77777777">
              <w:tc>
                <w:tcPr>
                  <w:tcW w:w="17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3F701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Price</w:t>
                  </w:r>
                </w:p>
              </w:tc>
              <w:tc>
                <w:tcPr>
                  <w:tcW w:w="1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7B476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Quantity</w:t>
                  </w:r>
                </w:p>
              </w:tc>
            </w:tr>
            <w:tr w:rsidR="00451BB6" w14:paraId="788A58F0" w14:textId="77777777">
              <w:tc>
                <w:tcPr>
                  <w:tcW w:w="17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6B28B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$51</w:t>
                  </w:r>
                </w:p>
              </w:tc>
              <w:tc>
                <w:tcPr>
                  <w:tcW w:w="1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C515D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451BB6" w14:paraId="17F4C9AB" w14:textId="77777777">
              <w:tc>
                <w:tcPr>
                  <w:tcW w:w="17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2EE90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$47</w:t>
                  </w:r>
                </w:p>
              </w:tc>
              <w:tc>
                <w:tcPr>
                  <w:tcW w:w="1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7026D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51BB6" w14:paraId="554074D0" w14:textId="77777777">
              <w:tc>
                <w:tcPr>
                  <w:tcW w:w="17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97632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$42</w:t>
                  </w:r>
                </w:p>
              </w:tc>
              <w:tc>
                <w:tcPr>
                  <w:tcW w:w="1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8242C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451BB6" w14:paraId="2D3A92B2" w14:textId="77777777">
              <w:tc>
                <w:tcPr>
                  <w:tcW w:w="17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E3EAF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$36</w:t>
                  </w:r>
                </w:p>
              </w:tc>
              <w:tc>
                <w:tcPr>
                  <w:tcW w:w="1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7815D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  <w:tr w:rsidR="00451BB6" w14:paraId="731426C9" w14:textId="77777777">
              <w:tc>
                <w:tcPr>
                  <w:tcW w:w="17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A7C33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$29</w:t>
                  </w:r>
                </w:p>
              </w:tc>
              <w:tc>
                <w:tcPr>
                  <w:tcW w:w="1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B7996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  <w:tr w:rsidR="00451BB6" w14:paraId="6EF21D14" w14:textId="77777777">
              <w:tc>
                <w:tcPr>
                  <w:tcW w:w="17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0EF2C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$21</w:t>
                  </w:r>
                </w:p>
              </w:tc>
              <w:tc>
                <w:tcPr>
                  <w:tcW w:w="1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44904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</w:tr>
            <w:tr w:rsidR="00451BB6" w14:paraId="64A03446" w14:textId="77777777">
              <w:tc>
                <w:tcPr>
                  <w:tcW w:w="17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28791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$12</w:t>
                  </w:r>
                </w:p>
              </w:tc>
              <w:tc>
                <w:tcPr>
                  <w:tcW w:w="1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7B6E4" w14:textId="77777777" w:rsidR="00451BB6" w:rsidRDefault="00350B2D">
                  <w:pPr>
                    <w:pStyle w:val="p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</w:tr>
          </w:tbl>
          <w:p w14:paraId="71024D66" w14:textId="77777777" w:rsidR="00451BB6" w:rsidRDefault="00451BB6"/>
        </w:tc>
      </w:tr>
    </w:tbl>
    <w:p w14:paraId="06622098" w14:textId="77777777" w:rsidR="00451BB6" w:rsidRDefault="00451BB6"/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05E6C484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91D04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Table 15-5.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The monopolist has total fixed costs of $60 and has a constant marginal cost of $15. What is the profit-maximizing level of production?</w:t>
            </w:r>
          </w:p>
          <w:tbl>
            <w:tblPr>
              <w:tblStyle w:val="questionMetaData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00"/>
            </w:tblGrid>
            <w:tr w:rsidR="00D56FAC" w14:paraId="60AC1C78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2B1AB4" w14:textId="77777777" w:rsidR="00D56FAC" w:rsidRDefault="00D56FAC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56FAC" w14:paraId="649772AD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CD0075" w14:textId="77777777" w:rsidR="00D56FAC" w:rsidRDefault="00D56FAC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56FAC" w14:paraId="13E9E823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173F73" w14:textId="77777777" w:rsidR="00D56FAC" w:rsidRDefault="00D56FAC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56FAC" w14:paraId="047466FD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7B3386" w14:textId="77777777" w:rsidR="00D56FAC" w:rsidRDefault="00D56FAC"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009F9A15" w14:textId="77777777" w:rsidR="00451BB6" w:rsidRDefault="00451BB6"/>
        </w:tc>
      </w:tr>
    </w:tbl>
    <w:p w14:paraId="010DA7DE" w14:textId="77777777" w:rsidR="00451BB6" w:rsidRDefault="00451BB6">
      <w:pPr>
        <w:spacing w:after="75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451BB6" w14:paraId="1762175E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D9932" w14:textId="77777777" w:rsidR="00451BB6" w:rsidRDefault="00350B2D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Refer to Table 15-5.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The monopolist has total fixed costs of $60 and has a constant marginal cost of $15. What is the profit-maximizing price?</w:t>
            </w:r>
          </w:p>
          <w:p w14:paraId="4D1AC771" w14:textId="77777777" w:rsidR="00451BB6" w:rsidRDefault="00451BB6"/>
        </w:tc>
      </w:tr>
    </w:tbl>
    <w:p w14:paraId="29273183" w14:textId="77777777" w:rsidR="00451BB6" w:rsidRDefault="00451BB6">
      <w:pPr>
        <w:spacing w:after="75"/>
      </w:pPr>
    </w:p>
    <w:p w14:paraId="5FA3498D" w14:textId="77777777" w:rsidR="00451BB6" w:rsidRDefault="00451BB6">
      <w:pPr>
        <w:spacing w:after="75"/>
      </w:pPr>
    </w:p>
    <w:p w14:paraId="164993B2" w14:textId="77777777" w:rsidR="00451BB6" w:rsidRDefault="00451BB6">
      <w:pPr>
        <w:spacing w:after="75"/>
      </w:pPr>
    </w:p>
    <w:sectPr w:rsidR="00451BB6" w:rsidSect="008A4714"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576" w:footer="432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2D21C" w14:textId="77777777" w:rsidR="008121FD" w:rsidRDefault="008121FD">
      <w:r>
        <w:separator/>
      </w:r>
    </w:p>
  </w:endnote>
  <w:endnote w:type="continuationSeparator" w:id="0">
    <w:p w14:paraId="1BBBFD21" w14:textId="77777777" w:rsidR="008121FD" w:rsidRDefault="0081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720"/>
      <w:gridCol w:w="1080"/>
    </w:tblGrid>
    <w:tr w:rsidR="00350B2D" w14:paraId="69883044" w14:textId="77777777" w:rsidTr="00D56FAC">
      <w:trPr>
        <w:trHeight w:val="90"/>
      </w:trPr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 w14:paraId="75A1215E" w14:textId="77777777" w:rsidR="00350B2D" w:rsidRDefault="00350B2D"/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 w14:paraId="418A1659" w14:textId="77777777" w:rsidR="00350B2D" w:rsidRDefault="00350B2D" w:rsidP="008A4714">
          <w:r>
            <w:rPr>
              <w:szCs w:val="16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667F7">
            <w:rPr>
              <w:noProof/>
            </w:rPr>
            <w:t>2</w:t>
          </w:r>
          <w:r>
            <w:fldChar w:fldCharType="end"/>
          </w:r>
          <w:r w:rsidR="008A4714">
            <w:t xml:space="preserve"> of 8</w:t>
          </w:r>
        </w:p>
      </w:tc>
    </w:tr>
  </w:tbl>
  <w:p w14:paraId="28B09C09" w14:textId="77777777" w:rsidR="00350B2D" w:rsidRDefault="00350B2D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77595" w14:textId="77777777" w:rsidR="008121FD" w:rsidRDefault="008121FD">
      <w:r>
        <w:separator/>
      </w:r>
    </w:p>
  </w:footnote>
  <w:footnote w:type="continuationSeparator" w:id="0">
    <w:p w14:paraId="656A7D59" w14:textId="77777777" w:rsidR="008121FD" w:rsidRDefault="008121F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25"/>
      <w:gridCol w:w="3484"/>
      <w:gridCol w:w="2091"/>
    </w:tblGrid>
    <w:tr w:rsidR="00350B2D" w14:paraId="36D23271" w14:textId="77777777">
      <w:tc>
        <w:tcPr>
          <w:tcW w:w="2250" w:type="pct"/>
          <w:tcMar>
            <w:top w:w="0" w:type="dxa"/>
            <w:left w:w="0" w:type="dxa"/>
            <w:bottom w:w="0" w:type="dxa"/>
            <w:right w:w="0" w:type="dxa"/>
          </w:tcMar>
        </w:tcPr>
        <w:p w14:paraId="5BB5EC7B" w14:textId="77777777" w:rsidR="00350B2D" w:rsidRDefault="00350B2D"/>
      </w:tc>
      <w:tc>
        <w:tcPr>
          <w:tcW w:w="1500" w:type="pct"/>
          <w:tcMar>
            <w:top w:w="0" w:type="dxa"/>
            <w:left w:w="0" w:type="dxa"/>
            <w:bottom w:w="0" w:type="dxa"/>
            <w:right w:w="0" w:type="dxa"/>
          </w:tcMar>
        </w:tcPr>
        <w:p w14:paraId="6D3E203C" w14:textId="77777777" w:rsidR="00350B2D" w:rsidRDefault="00350B2D"/>
      </w:tc>
      <w:tc>
        <w:tcPr>
          <w:tcW w:w="900" w:type="pct"/>
          <w:tcMar>
            <w:top w:w="0" w:type="dxa"/>
            <w:left w:w="0" w:type="dxa"/>
            <w:bottom w:w="0" w:type="dxa"/>
            <w:right w:w="0" w:type="dxa"/>
          </w:tcMar>
        </w:tcPr>
        <w:p w14:paraId="03678E7E" w14:textId="77777777" w:rsidR="00350B2D" w:rsidRDefault="00350B2D"/>
      </w:tc>
    </w:tr>
  </w:tbl>
  <w:p w14:paraId="38E5FB82" w14:textId="77777777" w:rsidR="00350B2D" w:rsidRDefault="00350B2D">
    <w:r>
      <w:br/>
    </w:r>
    <w:r>
      <w:rPr>
        <w:rFonts w:ascii="Times New Roman" w:eastAsia="Times New Roman" w:hAnsi="Times New Roman" w:cs="Times New Roman"/>
        <w:b/>
        <w:bCs/>
        <w:color w:val="000000"/>
        <w:sz w:val="22"/>
        <w:szCs w:val="22"/>
        <w:u w:val="single"/>
      </w:rPr>
      <w:t>Homework 3 - Costs of Production, Perfect Competition &amp; Monopoly</w:t>
    </w:r>
    <w:r w:rsidR="008A4714">
      <w:rPr>
        <w:rFonts w:ascii="Times New Roman" w:eastAsia="Times New Roman" w:hAnsi="Times New Roman" w:cs="Times New Roman"/>
        <w:b/>
        <w:bCs/>
        <w:color w:val="000000"/>
        <w:sz w:val="22"/>
        <w:szCs w:val="22"/>
        <w:u w:val="single"/>
      </w:rPr>
      <w:t xml:space="preserve"> – 8 Pages</w:t>
    </w:r>
  </w:p>
  <w:p w14:paraId="69EE77A0" w14:textId="77777777" w:rsidR="00350B2D" w:rsidRDefault="00350B2D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25"/>
      <w:gridCol w:w="3484"/>
      <w:gridCol w:w="2091"/>
    </w:tblGrid>
    <w:tr w:rsidR="00350B2D" w14:paraId="65F55D78" w14:textId="77777777" w:rsidTr="00350B2D">
      <w:tc>
        <w:tcPr>
          <w:tcW w:w="2250" w:type="pct"/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5000" w:type="pc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90"/>
            <w:gridCol w:w="4635"/>
          </w:tblGrid>
          <w:tr w:rsidR="00350B2D" w14:paraId="0B6E551F" w14:textId="77777777" w:rsidTr="00350B2D">
            <w:tc>
              <w:tcPr>
                <w:tcW w:w="1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4854823" w14:textId="77777777" w:rsidR="00350B2D" w:rsidRDefault="00350B2D" w:rsidP="00D56FAC">
                <w:r>
                  <w:rPr>
                    <w:sz w:val="20"/>
                    <w:szCs w:val="20"/>
                  </w:rPr>
                  <w:t>Name:</w:t>
                </w:r>
              </w:p>
            </w:tc>
            <w:tc>
              <w:tcPr>
                <w:tcW w:w="0" w:type="auto"/>
                <w:tcBorders>
                  <w:bottom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82D42F4" w14:textId="77777777" w:rsidR="00350B2D" w:rsidRDefault="00350B2D" w:rsidP="00D56FAC">
                <w:r>
                  <w:rPr>
                    <w:sz w:val="20"/>
                    <w:szCs w:val="20"/>
                  </w:rPr>
                  <w:t> </w:t>
                </w:r>
              </w:p>
            </w:tc>
          </w:tr>
        </w:tbl>
        <w:p w14:paraId="22C44EDF" w14:textId="77777777" w:rsidR="00350B2D" w:rsidRDefault="00350B2D" w:rsidP="00D56FAC"/>
      </w:tc>
      <w:tc>
        <w:tcPr>
          <w:tcW w:w="1500" w:type="pct"/>
          <w:tcMar>
            <w:top w:w="0" w:type="dxa"/>
            <w:left w:w="0" w:type="dxa"/>
            <w:bottom w:w="0" w:type="dxa"/>
            <w:right w:w="0" w:type="dxa"/>
          </w:tcMar>
        </w:tcPr>
        <w:p w14:paraId="601274DC" w14:textId="77777777" w:rsidR="00350B2D" w:rsidRDefault="00350B2D" w:rsidP="00D56FAC"/>
      </w:tc>
      <w:tc>
        <w:tcPr>
          <w:tcW w:w="900" w:type="pct"/>
          <w:tcMar>
            <w:top w:w="0" w:type="dxa"/>
            <w:left w:w="0" w:type="dxa"/>
            <w:bottom w:w="0" w:type="dxa"/>
            <w:right w:w="0" w:type="dxa"/>
          </w:tcMar>
        </w:tcPr>
        <w:p w14:paraId="3F1A1070" w14:textId="77777777" w:rsidR="00350B2D" w:rsidRDefault="00350B2D" w:rsidP="00D56FAC"/>
      </w:tc>
    </w:tr>
  </w:tbl>
  <w:p w14:paraId="110FBB0F" w14:textId="77777777" w:rsidR="00350B2D" w:rsidRDefault="00350B2D" w:rsidP="00D56FAC">
    <w:r>
      <w:br/>
    </w:r>
    <w:r>
      <w:rPr>
        <w:rFonts w:ascii="Times New Roman" w:eastAsia="Times New Roman" w:hAnsi="Times New Roman" w:cs="Times New Roman"/>
        <w:b/>
        <w:bCs/>
        <w:color w:val="000000"/>
        <w:sz w:val="22"/>
        <w:szCs w:val="22"/>
        <w:u w:val="single"/>
      </w:rPr>
      <w:t>Homework 3 - Costs of Production, Perfect Competition &amp; Monopoly</w:t>
    </w:r>
    <w:r w:rsidR="008A4714">
      <w:rPr>
        <w:rFonts w:ascii="Times New Roman" w:eastAsia="Times New Roman" w:hAnsi="Times New Roman" w:cs="Times New Roman"/>
        <w:b/>
        <w:bCs/>
        <w:color w:val="000000"/>
        <w:sz w:val="22"/>
        <w:szCs w:val="22"/>
        <w:u w:val="single"/>
      </w:rPr>
      <w:t xml:space="preserve"> – 8 Pages</w:t>
    </w:r>
  </w:p>
  <w:p w14:paraId="2387E898" w14:textId="77777777" w:rsidR="00350B2D" w:rsidRDefault="00350B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BB6"/>
    <w:rsid w:val="000667F7"/>
    <w:rsid w:val="00350B2D"/>
    <w:rsid w:val="00451BB6"/>
    <w:rsid w:val="008121FD"/>
    <w:rsid w:val="008A4714"/>
    <w:rsid w:val="00D56FAC"/>
    <w:rsid w:val="00EB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4FC08"/>
  <w15:docId w15:val="{C8F1A655-D76E-4880-A98A-4EF87101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ContentItem">
    <w:name w:val="questionContentItem"/>
    <w:basedOn w:val="Normal"/>
  </w:style>
  <w:style w:type="paragraph" w:customStyle="1" w:styleId="p">
    <w:name w:val="p"/>
    <w:basedOn w:val="Normal"/>
  </w:style>
  <w:style w:type="table" w:customStyle="1" w:styleId="questionMetaData">
    <w:name w:val="questionMetaDat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6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FAC"/>
    <w:rPr>
      <w:rFonts w:ascii="Arial" w:eastAsia="Arial" w:hAnsi="Arial" w:cs="Arial"/>
      <w:sz w:val="16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D56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FAC"/>
    <w:rPr>
      <w:rFonts w:ascii="Arial" w:eastAsia="Arial" w:hAnsi="Arial" w:cs="Arial"/>
      <w:sz w:val="16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808</Words>
  <Characters>4612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 3 - Costs of Production, Perfect Competition &amp; Monopoly</vt:lpstr>
    </vt:vector>
  </TitlesOfParts>
  <Company/>
  <LinksUpToDate>false</LinksUpToDate>
  <CharactersWithSpaces>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3 - Costs of Production, Perfect Competition &amp; Monopoly</dc:title>
  <dc:creator>Nyhoff, John</dc:creator>
  <cp:lastModifiedBy>Eddie Toma</cp:lastModifiedBy>
  <cp:revision>2</cp:revision>
  <dcterms:created xsi:type="dcterms:W3CDTF">2016-04-29T16:10:00Z</dcterms:created>
  <dcterms:modified xsi:type="dcterms:W3CDTF">2016-04-29T16:10:00Z</dcterms:modified>
</cp:coreProperties>
</file>